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1219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Гереева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i/>
          <w:iCs/>
        </w:rPr>
        <w:t>Улубиевича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07.05.2024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Гереев</w:t>
      </w:r>
      <w:r>
        <w:rPr>
          <w:rFonts w:ascii="Times New Roman" w:eastAsia="Times New Roman" w:hAnsi="Times New Roman" w:cs="Times New Roman"/>
        </w:rPr>
        <w:t xml:space="preserve"> Р.У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586240226020482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Гереев</w:t>
      </w:r>
      <w:r>
        <w:rPr>
          <w:rFonts w:ascii="Times New Roman" w:eastAsia="Times New Roman" w:hAnsi="Times New Roman" w:cs="Times New Roman"/>
        </w:rPr>
        <w:t xml:space="preserve"> Р.У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Гереев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учета ТС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Гереев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Гереев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Гереева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Улубиевича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0412365400765012192420128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4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